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私募帝国  全球PE巨头统治世界的真相</w:t>
      </w:r>
    </w:p>
    <w:p>
      <w:r>
        <w:rPr>
          <w:rFonts w:ascii="宋体" w:hAnsi="宋体" w:eastAsia="宋体"/>
          <w:sz w:val="24"/>
        </w:rPr>
        <w:t>（美）贾森·凯利（JASONKELLY）著；唐京燕译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私募帝国  全球PE巨头统治世界的真相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（美）贾森·凯利（JASONKELLY）著；唐京燕译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本书出售、求购地址：https://www.jiaokey.com/book/detail/13265934.html</w:t>
      </w:r>
    </w:p>
    <w:p>
      <w:r>
        <w:t>更多相关图书推荐：https://www.jiaokey.com</w:t>
      </w:r>
    </w:p>
    <w:p>
      <w:r>
        <w:t>（美）贾森·凯利（JASONKELLY）著；唐京燕译 其他作品：https://www.jiaokey.com/tag/（美）贾森·凯利（JASONKELLY）著；唐京燕译.html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关键词搜索：https://www.jiaokey.com/tag/私募帝国  全球PE巨头统治世界的真相.html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