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做环保要趁早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做环保要趁早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本书出售、求购地址：https://www.jiaokey.com/book/detail/13265911.html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关键词搜索：https://www.jiaokey.com/tag/做环保要趁早.html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