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  优化  安全设置与病毒防范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  优化  安全设置与病毒防范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本书出售、求购地址：https://www.jiaokey.com/book/detail/13265896.html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关键词搜索：https://www.jiaokey.com/tag/电脑维护  优化  安全设置与病毒防范.html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