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黑客攻防从入门到精通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黑客攻防从入门到精通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本书出售、求购地址：https://www.jiaokey.com/book/detail/13265887.html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关键词搜索：https://www.jiaokey.com/tag/黑客攻防从入门到精通.html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