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</w:t>
      </w:r>
    </w:p>
    <w:p>
      <w:r>
        <w:t>作者：李珺主编；郭玉华，刘忠，程靖副主编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建筑工程计量 评论地址：https://www.jiaokey.com/book/detail/13265861.html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