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书名：电梯安装施工管理与建筑工程基础</w:t>
      </w:r>
    </w:p>
    <w:p>
      <w:r>
        <w:t>作者：蒋黎明主编；郑钢，陈启东，马文斌等副主编</w:t>
      </w:r>
    </w:p>
    <w:p>
      <w:r>
        <w:t>出版社：苏州：苏州大学出版社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电梯安装施工管理与建筑工程基础 评论地址：https://www.jiaokey.com/book/detail/13265854.html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