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Evernote超效率数字笔记术</w:t>
      </w:r>
    </w:p>
    <w:p>
      <w:r>
        <w:rPr>
          <w:rFonts w:ascii="宋体" w:hAnsi="宋体" w:eastAsia="宋体"/>
          <w:sz w:val="24"/>
        </w:rPr>
        <w:t>电脑玩物站长著；杨敬周改编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Evernote超效率数字笔记术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电脑玩物站长著；杨敬周改编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本书出售、求购地址：https://www.jiaokey.com/book/detail/13265853.html</w:t>
      </w:r>
    </w:p>
    <w:p>
      <w:r>
        <w:t>更多相关图书推荐：https://www.jiaokey.com</w:t>
      </w:r>
    </w:p>
    <w:p>
      <w:r>
        <w:t>电脑玩物站长著；杨敬周改编 其他作品：https://www.jiaokey.com/tag/电脑玩物站长著；杨敬周改编.html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关键词搜索：https://www.jiaokey.com/tag/Evernote超效率数字笔记术.html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