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2013电气设计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2013电气设计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 2013电气设计.html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