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</w:t>
      </w:r>
    </w:p>
    <w:p>
      <w:r>
        <w:t>作者：考研专业课真题研究组编写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总页数：383</w:t>
      </w:r>
    </w:p>
    <w:p>
      <w:r>
        <w:t>更多请访问教客网: www.jiaokey.com</w:t>
      </w:r>
    </w:p>
    <w:p>
      <w:r>
        <w:t>模拟电路 评论地址：https://www.jiaokey.com/book/detail/13265842.html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