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高级英汉词典  修订版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本书出售、求购地址：https://www.jiaokey.com/book/detail/13265824.html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关键词搜索：https://www.jiaokey.com/tag/高级英汉词典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