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东盟的资源环境状况及合作潜力</w:t>
      </w:r>
    </w:p>
    <w:p>
      <w:r>
        <w:rPr>
          <w:rFonts w:ascii="宋体" w:hAnsi="宋体" w:eastAsia="宋体"/>
          <w:sz w:val="24"/>
        </w:rPr>
        <w:t>彭宾，刘小雪，杨镇钟等编著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东盟的资源环境状况及合作潜力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彭宾，刘小雪，杨镇钟等编著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本书出售、求购地址：https://www.jiaokey.com/book/detail/13265820.html</w:t>
      </w:r>
    </w:p>
    <w:p>
      <w:r>
        <w:t>更多相关图书推荐：https://www.jiaokey.com</w:t>
      </w:r>
    </w:p>
    <w:p>
      <w:r>
        <w:t>彭宾，刘小雪，杨镇钟等编著 其他作品：https://www.jiaokey.com/tag/彭宾，刘小雪，杨镇钟等编著.html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关键词搜索：https://www.jiaokey.com/tag/东盟的资源环境状况及合作潜力.html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