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财富的真相  你应该知道的98个经济学关键词</w:t>
      </w:r>
    </w:p>
    <w:p>
      <w:r>
        <w:rPr>
          <w:rFonts w:ascii="宋体" w:hAnsi="宋体" w:eastAsia="宋体"/>
          <w:sz w:val="24"/>
        </w:rPr>
        <w:t>蔡平，吴永佩编著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财富的真相  你应该知道的98个经济学关键词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蔡平，吴永佩编著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本书出售、求购地址：https://www.jiaokey.com/book/detail/13265816.html</w:t>
      </w:r>
    </w:p>
    <w:p>
      <w:r>
        <w:t>更多相关图书推荐：https://www.jiaokey.com</w:t>
      </w:r>
    </w:p>
    <w:p>
      <w:r>
        <w:t>蔡平，吴永佩编著 其他作品：https://www.jiaokey.com/tag/蔡平，吴永佩编著.html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关键词搜索：https://www.jiaokey.com/tag/财富的真相  你应该知道的98个经济学关键词.html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