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管理未来  升级版  卓有成效的德鲁克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管理未来  升级版  卓有成效的德鲁克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本书出售、求购地址：https://www.jiaokey.com/book/detail/13265781.html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关键词搜索：https://www.jiaokey.com/tag/管理未来  升级版  卓有成效的德鲁克.html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