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很久很久的老偏方  四季养生特效秘方</w:t>
      </w:r>
    </w:p>
    <w:p>
      <w:r>
        <w:rPr>
          <w:rFonts w:ascii="宋体" w:hAnsi="宋体" w:eastAsia="宋体"/>
          <w:sz w:val="24"/>
        </w:rPr>
        <w:t>清代御医秦本煜第八代传人秦旭东编著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很久很久的老偏方  四季养生特效秘方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清代御医秦本煜第八代传人秦旭东编著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本书出售、求购地址：https://www.jiaokey.com/book/detail/13265760.html</w:t>
      </w:r>
    </w:p>
    <w:p>
      <w:r>
        <w:t>更多相关图书推荐：https://www.jiaokey.com</w:t>
      </w:r>
    </w:p>
    <w:p>
      <w:r>
        <w:t>清代御医秦本煜第八代传人秦旭东编著 其他作品：https://www.jiaokey.com/tag/清代御医秦本煜第八代传人秦旭东编著.html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关键词搜索：https://www.jiaokey.com/tag/很久很久的老偏方  四季养生特效秘方.html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