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人生该读的英文经典系列  幽默笑话及脑筋急转弯集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人生该读的英文经典系列  幽默笑话及脑筋急转弯集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关键词搜索：https://www.jiaokey.com/tag/人生该读的英文经典系列  幽默笑话及脑筋急转弯集.html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