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古代的地理学</w:t>
      </w:r>
    </w:p>
    <w:p>
      <w:r>
        <w:rPr>
          <w:rFonts w:ascii="宋体" w:hAnsi="宋体" w:eastAsia="宋体"/>
          <w:sz w:val="24"/>
        </w:rPr>
        <w:t>（苏联）波德纳尔斯基编；梁昭锡译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古代的地理学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（苏联）波德纳尔斯基编；梁昭锡译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本书出售、求购地址：https://www.jiaokey.com/book/detail/13265736.html</w:t>
      </w:r>
    </w:p>
    <w:p>
      <w:r>
        <w:t>更多相关图书推荐：https://www.jiaokey.com</w:t>
      </w:r>
    </w:p>
    <w:p>
      <w:r>
        <w:t>（苏联）波德纳尔斯基编；梁昭锡译 其他作品：https://www.jiaokey.com/tag/（苏联）波德纳尔斯基编；梁昭锡译.html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古代的地理学.html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