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你好！法语  2  教师用书</w:t>
      </w:r>
    </w:p>
    <w:p>
      <w:r>
        <w:rPr>
          <w:rFonts w:ascii="宋体" w:hAnsi="宋体" w:eastAsia="宋体"/>
          <w:sz w:val="24"/>
        </w:rPr>
        <w:t>（法）林肯，（法）希尔斯施普龙，（法）盖东编著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你好！法语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（法）林肯，（法）希尔斯施普龙，（法）盖东编著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本书出售、求购地址：https://www.jiaokey.com/book/detail/13265722.html</w:t>
      </w:r>
    </w:p>
    <w:p>
      <w:r>
        <w:t>更多相关图书推荐：https://www.jiaokey.com</w:t>
      </w:r>
    </w:p>
    <w:p>
      <w:r>
        <w:t>（法）林肯，（法）希尔斯施普龙，（法）盖东编著 其他作品：https://www.jiaokey.com/tag/（法）林肯，（法）希尔斯施普龙，（法）盖东编著.html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关键词搜索：https://www.jiaokey.com/tag/你好！法语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