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涂自强的个人悲伤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涂自强的个人悲伤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本书出售、求购地址：https://www.jiaokey.com/book/detail/13265644.html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关键词搜索：https://www.jiaokey.com/tag/涂自强的个人悲伤.html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