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你缺了什么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你缺了什么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本书出售、求购地址：https://www.jiaokey.com/book/detail/13265639.html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关键词搜索：https://www.jiaokey.com/tag/中国人  你缺了什么.html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