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Workbench14.0仿真技术与工程实践</w:t>
      </w:r>
    </w:p>
    <w:p>
      <w:r>
        <w:rPr>
          <w:rFonts w:ascii="宋体" w:hAnsi="宋体" w:eastAsia="宋体"/>
          <w:sz w:val="24"/>
        </w:rPr>
        <w:t>买买提明·艾尼，陈华磊编著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Workbench14.0仿真技术与工程实践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买买提明·艾尼，陈华磊编著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本书出售、求购地址：https://www.jiaokey.com/book/detail/13265618.html</w:t>
      </w:r>
    </w:p>
    <w:p>
      <w:r>
        <w:t>更多相关图书推荐：https://www.jiaokey.com</w:t>
      </w:r>
    </w:p>
    <w:p>
      <w:r>
        <w:t>买买提明·艾尼，陈华磊编著 其他作品：https://www.jiaokey.com/tag/买买提明·艾尼，陈华磊编著.html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 Workbench14.0仿真技术与工程实践.html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