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细说英语粗话＝AMERICAN ENGLISH VULGARISMS</w:t>
      </w:r>
    </w:p>
    <w:p>
      <w:r>
        <w:rPr>
          <w:rFonts w:ascii="宋体" w:hAnsi="宋体" w:eastAsia="宋体"/>
          <w:sz w:val="24"/>
        </w:rPr>
        <w:t>（美）迈克尔·伯纳德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细说英语粗话＝AMERICAN ENGLISH VULGARISMS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（美）迈克尔·伯纳德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本书出售、求购地址：https://www.jiaokey.com/book/detail/13265611.html</w:t>
      </w:r>
    </w:p>
    <w:p>
      <w:r>
        <w:t>更多相关图书推荐：https://www.jiaokey.com</w:t>
      </w:r>
    </w:p>
    <w:p>
      <w:r>
        <w:t>（美）迈克尔·伯纳德 其他作品：https://www.jiaokey.com/tag/（美）迈克尔·伯纳德.html</w:t>
      </w:r>
    </w:p>
    <w:p>
      <w:r>
        <w:t>关键词搜索：https://www.jiaokey.com/tag/细说英语粗话＝AMERICAN ENGLISH VULGARISMS.html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