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美国西海岸玩全攻略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美国西海岸玩全攻略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本书出售、求购地址：https://www.jiaokey.com/book/detail/13265599.html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关键词搜索：https://www.jiaokey.com/tag/美国西海岸玩全攻略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