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创造企业价值的五大关键步骤</w:t>
      </w:r>
    </w:p>
    <w:p>
      <w:r>
        <w:rPr>
          <w:rFonts w:ascii="宋体" w:hAnsi="宋体" w:eastAsia="宋体"/>
          <w:sz w:val="24"/>
        </w:rPr>
        <w:t>（美）唐·舒尔茨，海蒂·舒尔茨著；王茁，顾洁译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创造企业价值的五大关键步骤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（美）唐·舒尔茨，海蒂·舒尔茨著；王茁，顾洁译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本书出售、求购地址：https://www.jiaokey.com/book/detail/13265572.html</w:t>
      </w:r>
    </w:p>
    <w:p>
      <w:r>
        <w:t>更多相关图书推荐：https://www.jiaokey.com</w:t>
      </w:r>
    </w:p>
    <w:p>
      <w:r>
        <w:t>（美）唐·舒尔茨，海蒂·舒尔茨著；王茁，顾洁译 其他作品：https://www.jiaokey.com/tag/（美）唐·舒尔茨，海蒂·舒尔茨著；王茁，顾洁译.html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关键词搜索：https://www.jiaokey.com/tag/整合营销传播  创造企业价值的五大关键步骤.html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