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读懂财务语言</w:t>
      </w:r>
    </w:p>
    <w:p>
      <w:r>
        <w:rPr>
          <w:rFonts w:ascii="宋体" w:hAnsi="宋体" w:eastAsia="宋体"/>
          <w:sz w:val="24"/>
        </w:rPr>
        <w:t>（美）理查德·兰伯特（RichardA·Lambert）著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读懂财务语言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（美）理查德·兰伯特（RichardA·Lambert）著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本书出售、求购地址：https://www.jiaokey.com/book/detail/13265567.html</w:t>
      </w:r>
    </w:p>
    <w:p>
      <w:r>
        <w:t>更多相关图书推荐：https://www.jiaokey.com</w:t>
      </w:r>
    </w:p>
    <w:p>
      <w:r>
        <w:t>（美）理查德·兰伯特（RichardA·Lambert）著 其他作品：https://www.jiaokey.com/tag/（美）理查德·兰伯特（RichardA·Lambert）著.html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关键词搜索：https://www.jiaokey.com/tag/读懂财务语言.html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