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博赞应变术  掌控未来的七大应变工具</w:t>
      </w:r>
    </w:p>
    <w:p>
      <w:r>
        <w:rPr>
          <w:rFonts w:ascii="宋体" w:hAnsi="宋体" w:eastAsia="宋体"/>
          <w:sz w:val="24"/>
        </w:rPr>
        <w:t>（英）东尼·博赞著；索析译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博赞应变术  掌控未来的七大应变工具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（英）东尼·博赞著；索析译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本书出售、求购地址：https://www.jiaokey.com/book/detail/13265566.html</w:t>
      </w:r>
    </w:p>
    <w:p>
      <w:r>
        <w:t>更多相关图书推荐：https://www.jiaokey.com</w:t>
      </w:r>
    </w:p>
    <w:p>
      <w:r>
        <w:t>（英）东尼·博赞著；索析译 其他作品：https://www.jiaokey.com/tag/（英）东尼·博赞著；索析译.html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关键词搜索：https://www.jiaokey.com/tag/博赞应变术  掌控未来的七大应变工具.html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