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网络道德心理研究</w:t>
      </w:r>
    </w:p>
    <w:p>
      <w:r>
        <w:rPr>
          <w:rFonts w:ascii="宋体" w:hAnsi="宋体" w:eastAsia="宋体"/>
          <w:sz w:val="24"/>
        </w:rPr>
        <w:t>范翠英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网络道德心理研究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范翠英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9787510049439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互联网络-首先规范-心理学-研究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深入研究了随着网络时代出现的一种新的道德心理现象——网络道德心理。全书从网络道德心理的理论基础、网络道德心理的表现和内在机制、青少年网络道德心理的引导等方面全面研究了网络道德心理现象。全书分别探讨了青少年同伴交往中的网络道德心理、网络道德与道德敏感性、网络道德敏感性的特征与影响因素、网络道德敏感性注意偏向的ERP研究、网络道德人格等重要问题，介绍了相关的前沿研究成果，并阐述了对实践工作的思考。</w:t>
      </w:r>
    </w:p>
    <w:p/>
    <w:p>
      <w:r>
        <w:t>本书出售、求购地址：https://www.jiaokey.com/book/detail/13265540.html</w:t>
      </w:r>
    </w:p>
    <w:p>
      <w:r>
        <w:t>更多计算机的应用图书推荐：https://www.jiaokey.com</w:t>
      </w:r>
    </w:p>
    <w:p>
      <w:r>
        <w:t>范翠英 其他作品：https://www.jiaokey.com/tag/范翠英.html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关键词搜索：https://www.jiaokey.com/tag/互联网络-首先规范-心理学-研究.html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