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  3ds Max  2013大风暴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  3ds Max  2013大风暴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本书出售、求购地址：https://www.jiaokey.com/book/detail/13265511.html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关键词搜索：https://www.jiaokey.com/tag/火星人  3ds Max  2013大风暴.html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