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数据挖掘技术  应用于市场营销销售与客户关系管理</w:t>
      </w:r>
    </w:p>
    <w:p>
      <w:r>
        <w:rPr>
          <w:rFonts w:ascii="宋体" w:hAnsi="宋体" w:eastAsia="宋体"/>
          <w:sz w:val="24"/>
        </w:rPr>
        <w:t>（美）林那夫，（美）贝里著；巢文涵，张小明，王芳译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数据挖掘技术  应用于市场营销销售与客户关系管理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（美）林那夫，（美）贝里著；巢文涵，张小明，王芳译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本书出售、求购地址：https://www.jiaokey.com/book/detail/13265457.html</w:t>
      </w:r>
    </w:p>
    <w:p>
      <w:r>
        <w:t>更多相关图书推荐：https://www.jiaokey.com</w:t>
      </w:r>
    </w:p>
    <w:p>
      <w:r>
        <w:t>（美）林那夫，（美）贝里著；巢文涵，张小明，王芳译 其他作品：https://www.jiaokey.com/tag/（美）林那夫，（美）贝里著；巢文涵，张小明，王芳译.html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关键词搜索：https://www.jiaokey.com/tag/数据挖掘技术  应用于市场营销销售与客户关系管理.html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