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读词根记单词  新鲜入手篇</w:t>
      </w:r>
    </w:p>
    <w:p>
      <w:r>
        <w:rPr>
          <w:rFonts w:ascii="宋体" w:hAnsi="宋体" w:eastAsia="宋体"/>
          <w:sz w:val="24"/>
        </w:rPr>
        <w:t>（韩）申尚贤编著；佟晓莉译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读词根记单词  新鲜入手篇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（韩）申尚贤编著；佟晓莉译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本书出售、求购地址：https://www.jiaokey.com/book/detail/13265456.html</w:t>
      </w:r>
    </w:p>
    <w:p>
      <w:r>
        <w:t>更多相关图书推荐：https://www.jiaokey.com</w:t>
      </w:r>
    </w:p>
    <w:p>
      <w:r>
        <w:t>（韩）申尚贤编著；佟晓莉译 其他作品：https://www.jiaokey.com/tag/（韩）申尚贤编著；佟晓莉译.html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关键词搜索：https://www.jiaokey.com/tag/读词根记单词  新鲜入手篇.html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