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书名：中国书法字典  金文编</w:t>
      </w:r>
    </w:p>
    <w:p>
      <w:r>
        <w:t>作者：曹寅蓬著</w:t>
      </w:r>
    </w:p>
    <w:p>
      <w:r>
        <w:t>出版社：济南:山东美术出版社,2013.01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中国书法字典  金文编 评论地址：https://www.jiaokey.com/book/detail/13265446.html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