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书名：与古同游  项元汴书画鉴藏研究</w:t>
      </w:r>
    </w:p>
    <w:p>
      <w:r>
        <w:t>作者：封治国著；范景中编</w:t>
      </w:r>
    </w:p>
    <w:p>
      <w:r>
        <w:t>出版社：杭州:中国美术学院出版社,2013.03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与古同游  项元汴书画鉴藏研究 评论地址：https://www.jiaokey.com/book/detail/13265438.html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