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识字故事  乌龟壳壳</w:t>
      </w:r>
    </w:p>
    <w:p>
      <w:r>
        <w:rPr>
          <w:rFonts w:ascii="宋体" w:hAnsi="宋体" w:eastAsia="宋体"/>
          <w:sz w:val="24"/>
        </w:rPr>
        <w:t>马亚利著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221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5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221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识字故事  乌龟壳壳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识字课-学前教育-教学参考资料-故事课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本书出售、求购地址：https://www.jiaokey.com/book/detail/13265426.html</w:t>
      </w:r>
    </w:p>
    <w:p>
      <w:r>
        <w:t>更多相关图书推荐：https://www.jiaokey.com</w:t>
      </w:r>
    </w:p>
    <w:p>
      <w:r>
        <w:t>马亚利著 其他作品：https://www.jiaokey.com/tag/马亚利著.html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关键词搜索：https://www.jiaokey.com/tag/识字课-学前教育-教学参考资料-故事课.html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