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作者：美国孩之宝公司著；儿童出版有限公司编</w:t>
      </w:r>
    </w:p>
    <w:p>
      <w:r>
        <w:t>出版社：北京：人民邮电出版社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做最好的自己 评论地址：https://www.jiaokey.com/book/detail/13265402.html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