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书名：中华传统经典故事绘本  童话故事篇  猴子捞月亮</w:t>
      </w:r>
    </w:p>
    <w:p>
      <w:r>
        <w:t>作者：杨莹莹主编；花木马庄园卡通动漫绘</w:t>
      </w:r>
    </w:p>
    <w:p>
      <w:r>
        <w:t>出版社：武汉:华中师范大学出版社,2013.03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中华传统经典故事绘本  童话故事篇  猴子捞月亮 评论地址：https://www.jiaokey.com/book/detail/13265386.html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