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老虎学艺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老虎学艺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本书出售、求购地址：https://www.jiaokey.com/book/detail/13265379.html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老虎学艺.html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