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世界发展报告合订本  2006-2007  公平与发展</w:t>
      </w:r>
    </w:p>
    <w:p>
      <w:r>
        <w:rPr>
          <w:rFonts w:ascii="宋体" w:hAnsi="宋体" w:eastAsia="宋体"/>
          <w:sz w:val="24"/>
        </w:rPr>
        <w:t>世界银行著；胡光宇译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世界发展报告合订本  2006-2007  公平与发展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本书出售、求购地址：https://www.jiaokey.com/book/detail/13265376.html</w:t>
      </w:r>
    </w:p>
    <w:p>
      <w:r>
        <w:t>更多相关图书推荐：https://www.jiaokey.com</w:t>
      </w:r>
    </w:p>
    <w:p>
      <w:r>
        <w:t>世界银行著；胡光宇译 其他作品：https://www.jiaokey.com/tag/世界银行著；胡光宇译.html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关键词搜索：https://www.jiaokey.com/tag/世界发展报告合订本  2006-2007  公平与发展.html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