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遇到危险也不用害怕</w:t>
      </w:r>
    </w:p>
    <w:p>
      <w:r>
        <w:rPr>
          <w:rFonts w:ascii="宋体" w:hAnsi="宋体" w:eastAsia="宋体"/>
          <w:sz w:val="24"/>
        </w:rPr>
        <w:t>（韩）蔡仁善，（韩）皇铺顺姬著；康松姬译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遇到危险也不用害怕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（韩）蔡仁善，（韩）皇铺顺姬著；康松姬译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本书出售、求购地址：https://www.jiaokey.com/book/detail/13265371.html</w:t>
      </w:r>
    </w:p>
    <w:p>
      <w:r>
        <w:t>更多相关图书推荐：https://www.jiaokey.com</w:t>
      </w:r>
    </w:p>
    <w:p>
      <w:r>
        <w:t>（韩）蔡仁善，（韩）皇铺顺姬著；康松姬译 其他作品：https://www.jiaokey.com/tag/（韩）蔡仁善，（韩）皇铺顺姬著；康松姬译.html</w:t>
      </w:r>
    </w:p>
    <w:p>
      <w:r>
        <w:t>中国电力出版社 出版图书：https://www.jiaokey.com/tag/中国电力出版社.html</w:t>
      </w:r>
    </w:p>
    <w:p>
      <w:r>
        <w:t>关键词搜索：https://www.jiaokey.com/tag/遇到危险也不用害怕.html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