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书名：臭哄哄的臭鼬</w:t>
      </w:r>
    </w:p>
    <w:p>
      <w:r>
        <w:t>作者：（韩）金世实著；王瑗瑗译</w:t>
      </w:r>
    </w:p>
    <w:p>
      <w:r>
        <w:t>出版社：湖少年儿童出版社,2013.05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臭哄哄的臭鼬 评论地址：https://www.jiaokey.com/book/detail/13265313.html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