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书名：养生果蔬汁大全</w:t>
      </w:r>
    </w:p>
    <w:p>
      <w:r>
        <w:t>作者：李瑜，庞凌云主编</w:t>
      </w:r>
    </w:p>
    <w:p>
      <w:r>
        <w:t>出版社：北京:中国医药科技出版社,2013.04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养生果蔬汁大全 评论地址：https://www.jiaokey.com/book/detail/13265282.html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