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本土资源与国际视野  第十届全国高等院校版画教学与创作年会论文集</w:t>
      </w:r>
    </w:p>
    <w:p>
      <w:r>
        <w:rPr>
          <w:rFonts w:ascii="宋体" w:hAnsi="宋体" w:eastAsia="宋体"/>
          <w:sz w:val="24"/>
        </w:rPr>
        <w:t>雷务武，刘新主编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本土资源与国际视野  第十届全国高等院校版画教学与创作年会论文集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雷务武，刘新主编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本书出售、求购地址：https://www.jiaokey.com/book/detail/13265272.html</w:t>
      </w:r>
    </w:p>
    <w:p>
      <w:r>
        <w:t>更多相关图书推荐：https://www.jiaokey.com</w:t>
      </w:r>
    </w:p>
    <w:p>
      <w:r>
        <w:t>雷务武，刘新主编 其他作品：https://www.jiaokey.com/tag/雷务武，刘新主编.html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关键词搜索：https://www.jiaokey.com/tag/本土资源与国际视野  第十届全国高等院校版画教学与创作年会论文集.html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