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书名：感悟青春的杂文  思想是一柄锋利的剑  中学版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感悟青春的杂文  思想是一柄锋利的剑  中学版 评论地址：https://www.jiaokey.com/book/detail/13265254.html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