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对不起，来不及陪你长大</w:t>
      </w:r>
    </w:p>
    <w:p>
      <w:r>
        <w:rPr>
          <w:rFonts w:ascii="宋体" w:hAnsi="宋体" w:eastAsia="宋体"/>
          <w:sz w:val="24"/>
        </w:rPr>
        <w:t>（美）坎纳迪著；林静华译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对不起，来不及陪你长大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（美）坎纳迪著；林静华译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本书出售、求购地址：https://www.jiaokey.com/book/detail/13265220.html</w:t>
      </w:r>
    </w:p>
    <w:p>
      <w:r>
        <w:t>更多相关图书推荐：https://www.jiaokey.com</w:t>
      </w:r>
    </w:p>
    <w:p>
      <w:r>
        <w:t>（美）坎纳迪著；林静华译 其他作品：https://www.jiaokey.com/tag/（美）坎纳迪著；林静华译.html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关键词搜索：https://www.jiaokey.com/tag/对不起，来不及陪你长大.html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