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书名：感悟青春的哲文  留点空间给自己转身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感悟青春的哲文  留点空间给自己转身  中学版 评论地址：https://www.jiaokey.com/book/detail/13265206.html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