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书名：神经内科进修医师问答</w:t>
      </w:r>
    </w:p>
    <w:p>
      <w:r>
        <w:t>作者：李新毅，闫卫红主编；薛岚平，赵鸿平，王燕宏副主编</w:t>
      </w:r>
    </w:p>
    <w:p>
      <w:r>
        <w:t>出版社：北京:军事医学科学出版社,2013.04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神经内科进修医师问答 评论地址：https://www.jiaokey.com/book/detail/13265190.html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