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科学发展视域下的中国二元司法模式研究</w:t>
      </w:r>
    </w:p>
    <w:p>
      <w:r>
        <w:rPr>
          <w:rFonts w:ascii="宋体" w:hAnsi="宋体" w:eastAsia="宋体"/>
          <w:sz w:val="24"/>
        </w:rPr>
        <w:t>吴建雄编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科学发展视域下的中国二元司法模式研究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本书出售、求购地址：https://www.jiaokey.com/book/detail/13265169.html</w:t>
      </w:r>
    </w:p>
    <w:p>
      <w:r>
        <w:t>更多相关图书推荐：https://www.jiaokey.com</w:t>
      </w:r>
    </w:p>
    <w:p>
      <w:r>
        <w:t>吴建雄编 其他作品：https://www.jiaokey.com/tag/吴建雄编.html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关键词搜索：https://www.jiaokey.com/tag/科学发展视域下的中国二元司法模式研究.html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