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作文真功夫  中学生最新满分作文大全</w:t>
      </w:r>
    </w:p>
    <w:p>
      <w:r>
        <w:rPr>
          <w:rFonts w:ascii="宋体" w:hAnsi="宋体" w:eastAsia="宋体"/>
          <w:sz w:val="24"/>
        </w:rPr>
        <w:t>博尔主编；杨奎本册主编；黎勇，周海涛副主编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作文真功夫  中学生最新满分作文大全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博尔主编；杨奎本册主编；黎勇，周海涛副主编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本书出售、求购地址：https://www.jiaokey.com/book/detail/13265151.html</w:t>
      </w:r>
    </w:p>
    <w:p>
      <w:r>
        <w:t>更多相关图书推荐：https://www.jiaokey.com</w:t>
      </w:r>
    </w:p>
    <w:p>
      <w:r>
        <w:t>博尔主编；杨奎本册主编；黎勇，周海涛副主编 其他作品：https://www.jiaokey.com/tag/博尔主编；杨奎本册主编；黎勇，周海涛副主编.html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