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书名：上海年轮2007-2012  故事中的城市新印象</w:t>
      </w:r>
    </w:p>
    <w:p>
      <w:r>
        <w:t>作者：上海东方宣传教育服务中心编著</w:t>
      </w:r>
    </w:p>
    <w:p>
      <w:r>
        <w:t>出版社：上海：上海教育出版社</w:t>
      </w:r>
    </w:p>
    <w:p>
      <w:r>
        <w:t>出版日期：2012.10</w:t>
      </w:r>
    </w:p>
    <w:p>
      <w:r>
        <w:t>总页数：286</w:t>
      </w:r>
    </w:p>
    <w:p>
      <w:r>
        <w:t>更多请访问教客网: www.jiaokey.com</w:t>
      </w:r>
    </w:p>
    <w:p>
      <w:r>
        <w:t>上海年轮2007-2012  故事中的城市新印象 评论地址：https://www.jiaokey.com/book/detail/13265132.html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