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4  藏在宠物身上的科学</w:t>
      </w:r>
    </w:p>
    <w:p>
      <w:r>
        <w:rPr>
          <w:rFonts w:ascii="宋体" w:hAnsi="宋体" w:eastAsia="宋体"/>
          <w:sz w:val="24"/>
        </w:rPr>
        <w:t>（美）约翰·格拉齐亚诺（JohnGraziano）插图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4  藏在宠物身上的科学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（美）约翰·格拉齐亚诺（JohnGraziano）插图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本书出售、求购地址：https://www.jiaokey.com/book/detail/13265127.html</w:t>
      </w:r>
    </w:p>
    <w:p>
      <w:r>
        <w:t>更多相关图书推荐：https://www.jiaokey.com</w:t>
      </w:r>
    </w:p>
    <w:p>
      <w:r>
        <w:t>（美）约翰·格拉齐亚诺（JohnGraziano）插图 其他作品：https://www.jiaokey.com/tag/（美）约翰·格拉齐亚诺（JohnGraziano）插图.html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关键词搜索：https://www.jiaokey.com/tag/信不信由你  4  藏在宠物身上的科学.html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