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时间平衡法  世界500强企业员工必读书目</w:t>
      </w:r>
    </w:p>
    <w:p>
      <w:r>
        <w:rPr>
          <w:rFonts w:ascii="宋体" w:hAnsi="宋体" w:eastAsia="宋体"/>
          <w:sz w:val="24"/>
        </w:rPr>
        <w:t>（美）皮克林著；徐建萍译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时间平衡法  世界500强企业员工必读书目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（美）皮克林著；徐建萍译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本书出售、求购地址：https://www.jiaokey.com/book/detail/13265119.html</w:t>
      </w:r>
    </w:p>
    <w:p>
      <w:r>
        <w:t>更多相关图书推荐：https://www.jiaokey.com</w:t>
      </w:r>
    </w:p>
    <w:p>
      <w:r>
        <w:t>（美）皮克林著；徐建萍译 其他作品：https://www.jiaokey.com/tag/（美）皮克林著；徐建萍译.html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关键词搜索：https://www.jiaokey.com/tag/时间平衡法  世界500强企业员工必读书目.html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