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总第92辑  2013.2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总第92辑  2013.2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本书出售、求购地址：https://www.jiaokey.com/book/detail/13265111.html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总第92辑  2013.2.html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